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Civil Works Administration    </w:t>
      </w:r>
      <w:r>
        <w:t xml:space="preserve">   new deal    </w:t>
      </w:r>
      <w:r>
        <w:t xml:space="preserve">   debt    </w:t>
      </w:r>
      <w:r>
        <w:t xml:space="preserve">   Franklin roosevelt    </w:t>
      </w:r>
      <w:r>
        <w:t xml:space="preserve">   Fireside chats    </w:t>
      </w:r>
      <w:r>
        <w:t xml:space="preserve">   Dust bowl    </w:t>
      </w:r>
      <w:r>
        <w:t xml:space="preserve">   black tuesday    </w:t>
      </w:r>
      <w:r>
        <w:t xml:space="preserve">   Herbert Hoover    </w:t>
      </w:r>
      <w:r>
        <w:t xml:space="preserve">   Homeless    </w:t>
      </w:r>
      <w:r>
        <w:t xml:space="preserve">   Hooverville    </w:t>
      </w:r>
      <w:r>
        <w:t xml:space="preserve">   Migrant workers    </w:t>
      </w:r>
      <w:r>
        <w:t xml:space="preserve">   Soup Bowl    </w:t>
      </w:r>
      <w:r>
        <w:t xml:space="preserve">   Stock market crash    </w:t>
      </w:r>
      <w:r>
        <w:t xml:space="preserve">   Tennessee valley authority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2021-10-11T19:05:40Z</dcterms:created>
  <dcterms:modified xsi:type="dcterms:W3CDTF">2021-10-11T19:05:40Z</dcterms:modified>
</cp:coreProperties>
</file>