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Purchased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forced people to move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the crash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Purchased on wall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were forced to move west because of the dust bowl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2021-10-11T19:06:04Z</dcterms:created>
  <dcterms:modified xsi:type="dcterms:W3CDTF">2021-10-11T19:06:04Z</dcterms:modified>
</cp:coreProperties>
</file>