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depression &amp;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herbert hoover    </w:t>
      </w:r>
      <w:r>
        <w:t xml:space="preserve">   direct relief    </w:t>
      </w:r>
      <w:r>
        <w:t xml:space="preserve">   dust bowl    </w:t>
      </w:r>
      <w:r>
        <w:t xml:space="preserve">   bread line    </w:t>
      </w:r>
      <w:r>
        <w:t xml:space="preserve">   soup kitchen    </w:t>
      </w:r>
      <w:r>
        <w:t xml:space="preserve">   shanty town    </w:t>
      </w:r>
      <w:r>
        <w:t xml:space="preserve">   hawley-smoot tariff act    </w:t>
      </w:r>
      <w:r>
        <w:t xml:space="preserve">   great depression    </w:t>
      </w:r>
      <w:r>
        <w:t xml:space="preserve">   black tuesday    </w:t>
      </w:r>
      <w:r>
        <w:t xml:space="preserve">   buying on margin    </w:t>
      </w:r>
      <w:r>
        <w:t xml:space="preserve">   speculation    </w:t>
      </w:r>
      <w:r>
        <w:t xml:space="preserve">   bowjones    </w:t>
      </w:r>
      <w:r>
        <w:t xml:space="preserve">   alfred e smith    </w:t>
      </w:r>
      <w:r>
        <w:t xml:space="preserve">   credit    </w:t>
      </w:r>
      <w:r>
        <w:t xml:space="preserve">   price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&amp; New Deal</dc:title>
  <dcterms:created xsi:type="dcterms:W3CDTF">2021-10-11T19:06:15Z</dcterms:created>
  <dcterms:modified xsi:type="dcterms:W3CDTF">2021-10-11T19:06:15Z</dcterms:modified>
</cp:coreProperties>
</file>