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Stress    </w:t>
      </w:r>
      <w:r>
        <w:t xml:space="preserve">   Damper    </w:t>
      </w:r>
      <w:r>
        <w:t xml:space="preserve">   Starving    </w:t>
      </w:r>
      <w:r>
        <w:t xml:space="preserve">   Stock market    </w:t>
      </w:r>
      <w:r>
        <w:t xml:space="preserve">   stockfall    </w:t>
      </w:r>
      <w:r>
        <w:t xml:space="preserve">   recession    </w:t>
      </w:r>
      <w:r>
        <w:t xml:space="preserve">   Pearls    </w:t>
      </w:r>
      <w:r>
        <w:t xml:space="preserve">   Depression    </w:t>
      </w:r>
      <w:r>
        <w:t xml:space="preserve">   loan    </w:t>
      </w:r>
      <w:r>
        <w:t xml:space="preserve">   technology    </w:t>
      </w:r>
      <w:r>
        <w:t xml:space="preserve">   homeless    </w:t>
      </w:r>
      <w:r>
        <w:t xml:space="preserve">   Hooverville    </w:t>
      </w:r>
      <w:r>
        <w:t xml:space="preserve">   credit card    </w:t>
      </w:r>
      <w:r>
        <w:t xml:space="preserve">   banks    </w:t>
      </w:r>
      <w:r>
        <w:t xml:space="preserve">   diseases    </w:t>
      </w:r>
      <w:r>
        <w:t xml:space="preserve">   jobless    </w:t>
      </w:r>
      <w:r>
        <w:t xml:space="preserve">   hobo    </w:t>
      </w:r>
      <w:r>
        <w:t xml:space="preserve">   bread    </w:t>
      </w:r>
      <w:r>
        <w:t xml:space="preserve">   Soup    </w:t>
      </w:r>
      <w:r>
        <w:t xml:space="preserve">   Flapper    </w:t>
      </w:r>
      <w:r>
        <w:t xml:space="preserve">   poor    </w:t>
      </w:r>
      <w:r>
        <w:t xml:space="preserve">   peace    </w:t>
      </w:r>
      <w:r>
        <w:t xml:space="preserve">   Wall street    </w:t>
      </w:r>
      <w:r>
        <w:t xml:space="preserve">   Broke    </w:t>
      </w:r>
      <w:r>
        <w:t xml:space="preserve">   Dustbowl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2021-10-11T19:06:03Z</dcterms:created>
  <dcterms:modified xsi:type="dcterms:W3CDTF">2021-10-11T19:06:03Z</dcterms:modified>
</cp:coreProperties>
</file>