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was placed on foreign imports to protect home industries from foreign competition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Unemployed workers couldn’t buy radios so the radio factory laid off its workers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was the most important supplier of investment for Canadian industries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Borrow money to buy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Severe drought that carried away the topsoil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Mass unemployment, suffering and poverty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stock market crashed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Illegal way to travel to find a place to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goes from place to place to find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that helps people giving food </w:t>
            </w:r>
          </w:p>
        </w:tc>
      </w:tr>
    </w:tbl>
    <w:p>
      <w:pPr>
        <w:pStyle w:val="WordBankLarge"/>
      </w:pPr>
      <w:r>
        <w:t xml:space="preserve">   Great Depression     </w:t>
      </w:r>
      <w:r>
        <w:t xml:space="preserve">   Black Tuesday     </w:t>
      </w:r>
      <w:r>
        <w:t xml:space="preserve">   Dust bowl     </w:t>
      </w:r>
      <w:r>
        <w:t xml:space="preserve">   Soup kitchen    </w:t>
      </w:r>
      <w:r>
        <w:t xml:space="preserve">   Tarrifs     </w:t>
      </w:r>
      <w:r>
        <w:t xml:space="preserve">   United States     </w:t>
      </w:r>
      <w:r>
        <w:t xml:space="preserve">   Riding the rails    </w:t>
      </w:r>
      <w:r>
        <w:t xml:space="preserve">   Transients     </w:t>
      </w:r>
      <w:r>
        <w:t xml:space="preserve">   Domino effect    </w:t>
      </w:r>
      <w:r>
        <w:t xml:space="preserve">   Margin buying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2021-10-11T19:06:39Z</dcterms:created>
  <dcterms:modified xsi:type="dcterms:W3CDTF">2021-10-11T19:06:39Z</dcterms:modified>
</cp:coreProperties>
</file>