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Station wagon    </w:t>
      </w:r>
      <w:r>
        <w:t xml:space="preserve">   Dan Cody    </w:t>
      </w:r>
      <w:r>
        <w:t xml:space="preserve">   Fitzgerald    </w:t>
      </w:r>
      <w:r>
        <w:t xml:space="preserve">   Parties    </w:t>
      </w:r>
      <w:r>
        <w:t xml:space="preserve">   Owl eyes    </w:t>
      </w:r>
      <w:r>
        <w:t xml:space="preserve">   Mistress    </w:t>
      </w:r>
      <w:r>
        <w:t xml:space="preserve">   Myrtle    </w:t>
      </w:r>
      <w:r>
        <w:t xml:space="preserve">   Nick    </w:t>
      </w:r>
      <w:r>
        <w:t xml:space="preserve">   New York    </w:t>
      </w:r>
      <w:r>
        <w:t xml:space="preserve">   Gatsby    </w:t>
      </w:r>
      <w:r>
        <w:t xml:space="preserve">   Tom    </w:t>
      </w:r>
      <w:r>
        <w:t xml:space="preserve">   Jordan    </w:t>
      </w:r>
      <w:r>
        <w:t xml:space="preserve">   Valley of ashes    </w:t>
      </w:r>
      <w:r>
        <w:t xml:space="preserve">   Old money    </w:t>
      </w:r>
      <w:r>
        <w:t xml:space="preserve">   New money    </w:t>
      </w:r>
      <w:r>
        <w:t xml:space="preserve">   East egg    </w:t>
      </w:r>
      <w:r>
        <w:t xml:space="preserve">   West egg    </w:t>
      </w:r>
      <w:r>
        <w:t xml:space="preserve">   Mansion    </w:t>
      </w:r>
      <w:r>
        <w:t xml:space="preserve">   Daisy    </w:t>
      </w:r>
      <w:r>
        <w:t xml:space="preserve">   Green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</dc:title>
  <dcterms:created xsi:type="dcterms:W3CDTF">2021-10-11T19:06:21Z</dcterms:created>
  <dcterms:modified xsi:type="dcterms:W3CDTF">2021-10-11T19:06:21Z</dcterms:modified>
</cp:coreProperties>
</file>