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inca rebellion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Eye witness accounts    </w:t>
      </w:r>
      <w:r>
        <w:t xml:space="preserve">   Spanish scribes    </w:t>
      </w:r>
      <w:r>
        <w:t xml:space="preserve">   Archives of the indies    </w:t>
      </w:r>
      <w:r>
        <w:t xml:space="preserve">   Adveturers    </w:t>
      </w:r>
      <w:r>
        <w:t xml:space="preserve">   Army    </w:t>
      </w:r>
      <w:r>
        <w:t xml:space="preserve">   Alliances    </w:t>
      </w:r>
      <w:r>
        <w:t xml:space="preserve">   Disease    </w:t>
      </w:r>
      <w:r>
        <w:t xml:space="preserve">   Graveyard    </w:t>
      </w:r>
      <w:r>
        <w:t xml:space="preserve">   Horses    </w:t>
      </w:r>
      <w:r>
        <w:t xml:space="preserve">   Inca    </w:t>
      </w:r>
      <w:r>
        <w:t xml:space="preserve">   Iron armor    </w:t>
      </w:r>
      <w:r>
        <w:t xml:space="preserve">   Iron sword    </w:t>
      </w:r>
      <w:r>
        <w:t xml:space="preserve">   Pizarro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inca rebellion </dc:title>
  <dcterms:created xsi:type="dcterms:W3CDTF">2021-10-11T19:06:32Z</dcterms:created>
  <dcterms:modified xsi:type="dcterms:W3CDTF">2021-10-11T19:06:32Z</dcterms:modified>
</cp:coreProperties>
</file>