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great migration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African Americans    </w:t>
      </w:r>
      <w:r>
        <w:t xml:space="preserve">   chicago    </w:t>
      </w:r>
      <w:r>
        <w:t xml:space="preserve">   cleveland    </w:t>
      </w:r>
      <w:r>
        <w:t xml:space="preserve">   culture    </w:t>
      </w:r>
      <w:r>
        <w:t xml:space="preserve">   Detroit    </w:t>
      </w:r>
      <w:r>
        <w:t xml:space="preserve">   great depression    </w:t>
      </w:r>
      <w:r>
        <w:t xml:space="preserve">   great migration    </w:t>
      </w:r>
      <w:r>
        <w:t xml:space="preserve">   Harlem renaissance    </w:t>
      </w:r>
      <w:r>
        <w:t xml:space="preserve">   Jim crow    </w:t>
      </w:r>
      <w:r>
        <w:t xml:space="preserve">   negro    </w:t>
      </w:r>
      <w:r>
        <w:t xml:space="preserve">   new york    </w:t>
      </w:r>
      <w:r>
        <w:t xml:space="preserve">   oppression    </w:t>
      </w:r>
      <w:r>
        <w:t xml:space="preserve">   racial segregation    </w:t>
      </w:r>
      <w:r>
        <w:t xml:space="preserve">   rural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migration</dc:title>
  <dcterms:created xsi:type="dcterms:W3CDTF">2021-10-11T19:07:12Z</dcterms:created>
  <dcterms:modified xsi:type="dcterms:W3CDTF">2021-10-11T19:07:12Z</dcterms:modified>
</cp:coreProperties>
</file>