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great outdoors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natural features of a landscape considered in terms of their appearance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living or growing in the natural environment;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all the visible features of an area of land,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portable shelter made of cloth,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large area covered with trees and plants.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surroundings or conditions in which a person, animal, or plant lives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go on a long  journey, typically on foot.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activity of spending a holiday living in a tent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low area of land between hills or mountains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route followed for a particular purpose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great outdoors</dc:title>
  <dcterms:created xsi:type="dcterms:W3CDTF">2021-10-11T19:07:59Z</dcterms:created>
  <dcterms:modified xsi:type="dcterms:W3CDTF">2021-10-11T19:07:59Z</dcterms:modified>
</cp:coreProperties>
</file>