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APOTHECARY    </w:t>
      </w:r>
      <w:r>
        <w:t xml:space="preserve">   MAYOR OF LONDON    </w:t>
      </w:r>
      <w:r>
        <w:t xml:space="preserve">   PARISH    </w:t>
      </w:r>
      <w:r>
        <w:t xml:space="preserve">   WATCHMEN    </w:t>
      </w:r>
      <w:r>
        <w:t xml:space="preserve">   PEST HOUSES    </w:t>
      </w:r>
      <w:r>
        <w:t xml:space="preserve">   SHUTTING IN    </w:t>
      </w:r>
      <w:r>
        <w:t xml:space="preserve">   PLAGUE BROKERS    </w:t>
      </w:r>
      <w:r>
        <w:t xml:space="preserve">   RED CROSS    </w:t>
      </w:r>
      <w:r>
        <w:t xml:space="preserve">   PLAGUE ORDERS    </w:t>
      </w:r>
      <w:r>
        <w:t xml:space="preserve">   CLASSICAL WORLD    </w:t>
      </w:r>
      <w:r>
        <w:t xml:space="preserve">   THE RENAISSANCE    </w:t>
      </w:r>
      <w:r>
        <w:t xml:space="preserve">   THE GREAT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plague</dc:title>
  <dcterms:created xsi:type="dcterms:W3CDTF">2021-10-11T19:07:22Z</dcterms:created>
  <dcterms:modified xsi:type="dcterms:W3CDTF">2021-10-11T19:07:22Z</dcterms:modified>
</cp:coreProperties>
</file>