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plague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signs you have the plague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plague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tragic thing but everyone will go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plague 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we’re people who guarded infected houses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plague gets around because it 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weather like during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plague was a type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go through this after a death...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plague crossword</dc:title>
  <dcterms:created xsi:type="dcterms:W3CDTF">2021-10-11T19:07:47Z</dcterms:created>
  <dcterms:modified xsi:type="dcterms:W3CDTF">2021-10-11T19:07:47Z</dcterms:modified>
</cp:coreProperties>
</file>