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Imperialism    </w:t>
      </w:r>
      <w:r>
        <w:t xml:space="preserve">   Sarajevo    </w:t>
      </w:r>
      <w:r>
        <w:t xml:space="preserve">   Assassination    </w:t>
      </w:r>
      <w:r>
        <w:t xml:space="preserve">   France    </w:t>
      </w:r>
      <w:r>
        <w:t xml:space="preserve">   Revolution    </w:t>
      </w:r>
      <w:r>
        <w:t xml:space="preserve">   Sultan    </w:t>
      </w:r>
      <w:r>
        <w:t xml:space="preserve">   Monarchy    </w:t>
      </w:r>
      <w:r>
        <w:t xml:space="preserve">   Empire    </w:t>
      </w:r>
      <w:r>
        <w:t xml:space="preserve">   Archduke    </w:t>
      </w:r>
      <w:r>
        <w:t xml:space="preserve">   Militarism    </w:t>
      </w:r>
      <w:r>
        <w:t xml:space="preserve">   Alliance    </w:t>
      </w:r>
      <w:r>
        <w:t xml:space="preserve">   Britain    </w:t>
      </w:r>
      <w:r>
        <w:t xml:space="preserve">   Lusitania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2021-10-11T19:06:41Z</dcterms:created>
  <dcterms:modified xsi:type="dcterms:W3CDTF">2021-10-11T19:06:41Z</dcterms:modified>
</cp:coreProperties>
</file>