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Alaska turned out to be rich in fish, ____, copper, timber, oil, and coal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submarines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policy of extending a country's power and influence through diplomacy or military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amendment gave Cuba their independence in 1899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Secretary os State William Seward bought ______ from Russia for $7.2 million in 1867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Policy of building up strong military forces to prepare for war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Wilson’s goals for peace after World War I known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 treaty brought World War I to and end between Germany and the Allied Powers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 service act required all men from the age of 21-30 to register for the military draft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 amendment allowed the U.S. to intervene in Cuba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war</dc:title>
  <dcterms:created xsi:type="dcterms:W3CDTF">2021-10-11T19:07:25Z</dcterms:created>
  <dcterms:modified xsi:type="dcterms:W3CDTF">2021-10-11T19:07:25Z</dcterms:modified>
</cp:coreProperties>
</file>