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welding wordscramble - part 1</w:t>
      </w:r>
    </w:p>
    <w:p>
      <w:pPr>
        <w:pStyle w:val="Questions"/>
      </w:pPr>
      <w:r>
        <w:t xml:space="preserve">1. LTENGMI TPOIN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CRA DNEGWIL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LOLYA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LEEBV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TTUB TNIOJ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DTREELOCE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UOISNF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EURSOFR ALTME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LOAGETV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PLORAYIT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NTILESE TTENHSRG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AELIVNAGDS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AHFSL UBNR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HHETAL AND FTAYSE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TCIKS NIGEWLD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MIG DNA GIT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EIEVRTNR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ZONZLE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ADOECT TCDELROEE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RAMGEEPA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welding wordscramble - part 1</dc:title>
  <dcterms:created xsi:type="dcterms:W3CDTF">2021-10-11T19:07:00Z</dcterms:created>
  <dcterms:modified xsi:type="dcterms:W3CDTF">2021-10-11T19:07:00Z</dcterms:modified>
</cp:coreProperties>
</file>