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glorious    </w:t>
      </w:r>
      <w:r>
        <w:t xml:space="preserve">   flood    </w:t>
      </w:r>
      <w:r>
        <w:t xml:space="preserve">   run away    </w:t>
      </w:r>
      <w:r>
        <w:t xml:space="preserve">   enough    </w:t>
      </w:r>
      <w:r>
        <w:t xml:space="preserve">   never    </w:t>
      </w:r>
      <w:r>
        <w:t xml:space="preserve">   smile    </w:t>
      </w:r>
      <w:r>
        <w:t xml:space="preserve">   dark    </w:t>
      </w:r>
      <w:r>
        <w:t xml:space="preserve">   awake    </w:t>
      </w:r>
      <w:r>
        <w:t xml:space="preserve">   million    </w:t>
      </w:r>
      <w:r>
        <w:t xml:space="preserve">   show    </w:t>
      </w:r>
      <w:r>
        <w:t xml:space="preserve">   greatest    </w:t>
      </w:r>
      <w:r>
        <w:t xml:space="preserve">   dream    </w:t>
      </w:r>
      <w:r>
        <w:t xml:space="preserve">   wait    </w:t>
      </w:r>
      <w:r>
        <w:t xml:space="preserve">   moment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2021-10-11T19:07:27Z</dcterms:created>
  <dcterms:modified xsi:type="dcterms:W3CDTF">2021-10-11T19:07:27Z</dcterms:modified>
</cp:coreProperties>
</file>