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grinch who stole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Lights    </w:t>
      </w:r>
      <w:r>
        <w:t xml:space="preserve">   Angel    </w:t>
      </w:r>
      <w:r>
        <w:t xml:space="preserve">   Tree    </w:t>
      </w:r>
      <w:r>
        <w:t xml:space="preserve">   Martha-may    </w:t>
      </w:r>
      <w:r>
        <w:t xml:space="preserve">   Cindy-Lou    </w:t>
      </w:r>
      <w:r>
        <w:t xml:space="preserve">   Mountains    </w:t>
      </w:r>
      <w:r>
        <w:t xml:space="preserve">   Lair    </w:t>
      </w:r>
      <w:r>
        <w:t xml:space="preserve">   Max    </w:t>
      </w:r>
      <w:r>
        <w:t xml:space="preserve">   Christmas    </w:t>
      </w:r>
      <w:r>
        <w:t xml:space="preserve">   Tinsel    </w:t>
      </w:r>
      <w:r>
        <w:t xml:space="preserve">   Grinch 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 who stole Christmas </dc:title>
  <dcterms:created xsi:type="dcterms:W3CDTF">2021-10-11T19:06:28Z</dcterms:created>
  <dcterms:modified xsi:type="dcterms:W3CDTF">2021-10-11T19:06:28Z</dcterms:modified>
</cp:coreProperties>
</file>