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gunslinger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Ideograph    </w:t>
      </w:r>
      <w:r>
        <w:t xml:space="preserve">   Quarry    </w:t>
      </w:r>
      <w:r>
        <w:t xml:space="preserve">   Haze    </w:t>
      </w:r>
      <w:r>
        <w:t xml:space="preserve">   Loafing    </w:t>
      </w:r>
      <w:r>
        <w:t xml:space="preserve">   Philistine    </w:t>
      </w:r>
      <w:r>
        <w:t xml:space="preserve">   Scouting    </w:t>
      </w:r>
      <w:r>
        <w:t xml:space="preserve">   Beckon    </w:t>
      </w:r>
      <w:r>
        <w:t xml:space="preserve">   Char    </w:t>
      </w:r>
      <w:r>
        <w:t xml:space="preserve">   Untethered    </w:t>
      </w:r>
      <w:r>
        <w:t xml:space="preserve">   Maggot    </w:t>
      </w:r>
      <w:r>
        <w:t xml:space="preserve">   Holster    </w:t>
      </w:r>
      <w:r>
        <w:t xml:space="preserve">   Tower    </w:t>
      </w:r>
      <w:r>
        <w:t xml:space="preserve">   Sorcier    </w:t>
      </w:r>
      <w:r>
        <w:t xml:space="preserve">   Bullets    </w:t>
      </w:r>
      <w:r>
        <w:t xml:space="preserve">   Western    </w:t>
      </w:r>
      <w:r>
        <w:t xml:space="preserve">   Desert    </w:t>
      </w:r>
      <w:r>
        <w:t xml:space="preserve">   Gunslinger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gunslinger</dc:title>
  <dcterms:created xsi:type="dcterms:W3CDTF">2021-10-11T19:07:28Z</dcterms:created>
  <dcterms:modified xsi:type="dcterms:W3CDTF">2021-10-11T19:07:28Z</dcterms:modified>
</cp:coreProperties>
</file>