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halfmen of 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Exchange    </w:t>
      </w:r>
      <w:r>
        <w:t xml:space="preserve">   Bloodcat    </w:t>
      </w:r>
      <w:r>
        <w:t xml:space="preserve">   Jimmy Jaspers    </w:t>
      </w:r>
      <w:r>
        <w:t xml:space="preserve">   scuttled    </w:t>
      </w:r>
      <w:r>
        <w:t xml:space="preserve">   Squelching    </w:t>
      </w:r>
      <w:r>
        <w:t xml:space="preserve">   Grimace    </w:t>
      </w:r>
      <w:r>
        <w:t xml:space="preserve">   Trailing    </w:t>
      </w:r>
      <w:r>
        <w:t xml:space="preserve">   Glared    </w:t>
      </w:r>
      <w:r>
        <w:t xml:space="preserve">   Tottered    </w:t>
      </w:r>
      <w:r>
        <w:t xml:space="preserve">   Incomprehension    </w:t>
      </w:r>
      <w:r>
        <w:t xml:space="preserve">   Hurled    </w:t>
      </w:r>
      <w:r>
        <w:t xml:space="preserve">   Shimmer    </w:t>
      </w:r>
      <w:r>
        <w:t xml:space="preserve">   Colourless    </w:t>
      </w:r>
      <w:r>
        <w:t xml:space="preserve">   Transparent    </w:t>
      </w:r>
      <w:r>
        <w:t xml:space="preserve">   Overwhelmed    </w:t>
      </w:r>
      <w:r>
        <w:t xml:space="preserve">   Luminosity    </w:t>
      </w:r>
      <w:r>
        <w:t xml:space="preserve">   Stumbled    </w:t>
      </w:r>
      <w:r>
        <w:t xml:space="preserve">   Vanished    </w:t>
      </w:r>
      <w:r>
        <w:t xml:space="preserve">   Hypothesis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halfmen of O</dc:title>
  <dcterms:created xsi:type="dcterms:W3CDTF">2021-10-11T19:07:03Z</dcterms:created>
  <dcterms:modified xsi:type="dcterms:W3CDTF">2021-10-11T19:07:03Z</dcterms:modified>
</cp:coreProperties>
</file>