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ancestor    </w:t>
      </w:r>
      <w:r>
        <w:t xml:space="preserve">   butcher    </w:t>
      </w:r>
      <w:r>
        <w:t xml:space="preserve">   cartographer    </w:t>
      </w:r>
      <w:r>
        <w:t xml:space="preserve">   cousin    </w:t>
      </w:r>
      <w:r>
        <w:t xml:space="preserve">   crater    </w:t>
      </w:r>
      <w:r>
        <w:t xml:space="preserve">   distract    </w:t>
      </w:r>
      <w:r>
        <w:t xml:space="preserve">   feather    </w:t>
      </w:r>
      <w:r>
        <w:t xml:space="preserve">   hamburger    </w:t>
      </w:r>
      <w:r>
        <w:t xml:space="preserve">   meter    </w:t>
      </w:r>
      <w:r>
        <w:t xml:space="preserve">   photographer    </w:t>
      </w:r>
      <w:r>
        <w:t xml:space="preserve">   preacher    </w:t>
      </w:r>
      <w:r>
        <w:t xml:space="preserve">   propeller    </w:t>
      </w:r>
      <w:r>
        <w:t xml:space="preserve">   proper    </w:t>
      </w:r>
      <w:r>
        <w:t xml:space="preserve">   rancher    </w:t>
      </w:r>
      <w:r>
        <w:t xml:space="preserve">   shiver    </w:t>
      </w:r>
      <w:r>
        <w:t xml:space="preserve">   sibling    </w:t>
      </w:r>
      <w:r>
        <w:t xml:space="preserve">   stenographer    </w:t>
      </w:r>
      <w:r>
        <w:t xml:space="preserve">   stretcher    </w:t>
      </w:r>
      <w:r>
        <w:t xml:space="preserve">   sweater    </w:t>
      </w:r>
      <w:r>
        <w:t xml:space="preserve">   teeenager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 word search</dc:title>
  <dcterms:created xsi:type="dcterms:W3CDTF">2021-10-11T19:06:42Z</dcterms:created>
  <dcterms:modified xsi:type="dcterms:W3CDTF">2021-10-11T19:06:42Z</dcterms:modified>
</cp:coreProperties>
</file>