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tornado    </w:t>
      </w:r>
      <w:r>
        <w:t xml:space="preserve">   shelter    </w:t>
      </w:r>
      <w:r>
        <w:t xml:space="preserve">   divorce    </w:t>
      </w:r>
      <w:r>
        <w:t xml:space="preserve">   jake    </w:t>
      </w:r>
      <w:r>
        <w:t xml:space="preserve">   brian    </w:t>
      </w:r>
      <w:r>
        <w:t xml:space="preserve">   porcupine    </w:t>
      </w:r>
      <w:r>
        <w:t xml:space="preserve">   skunk    </w:t>
      </w:r>
      <w:r>
        <w:t xml:space="preserve">   moose    </w:t>
      </w:r>
      <w:r>
        <w:t xml:space="preserve">   crash    </w:t>
      </w:r>
      <w:r>
        <w:t xml:space="preserve">   plane    </w:t>
      </w:r>
      <w:r>
        <w:t xml:space="preserve">   bear    </w:t>
      </w:r>
      <w:r>
        <w:t xml:space="preserve">   turtle    </w:t>
      </w:r>
      <w:r>
        <w:t xml:space="preserve">   eggs    </w:t>
      </w:r>
      <w:r>
        <w:t xml:space="preserve">   berries    </w:t>
      </w:r>
      <w:r>
        <w:t xml:space="preserve">   lake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hatchet</dc:title>
  <dcterms:created xsi:type="dcterms:W3CDTF">2021-10-11T19:07:04Z</dcterms:created>
  <dcterms:modified xsi:type="dcterms:W3CDTF">2021-10-11T19:07:04Z</dcterms:modified>
</cp:coreProperties>
</file>