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against a law, agreement,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flow out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 someone information that should be kept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that you publicly support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very sad, especially because someone had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thin in a way that isn't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police station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people keep because it reminds them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indirectly suggest something unpleasant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jewelry that you wear around  your neck on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shout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Sounding rough or unpleasant, especially because of a sore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 your eyes away from something you don't want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smile widely 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work together to achieve something they all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crossword</dc:title>
  <dcterms:created xsi:type="dcterms:W3CDTF">2021-10-11T19:08:36Z</dcterms:created>
  <dcterms:modified xsi:type="dcterms:W3CDTF">2021-10-11T19:08:36Z</dcterms:modified>
</cp:coreProperties>
</file>