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haunting of gabriel ashe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teacher's name that lost his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seth's mom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girl's name that is gabe's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everyone call elyse's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boy's that plays with gabe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everyone used to call gabe in his old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seth's name in the game he plays with gabe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gabe's name for the game he plays with seth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seth's brother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puppet's name that scared gabe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gabe's dad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boy's name that barely moved into slade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gabriel move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the tall and has broad shoulders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gabe's mom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gabe's grandmother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 of gabriel ashe</dc:title>
  <dcterms:created xsi:type="dcterms:W3CDTF">2021-10-11T19:07:43Z</dcterms:created>
  <dcterms:modified xsi:type="dcterms:W3CDTF">2021-10-11T19:07:43Z</dcterms:modified>
</cp:coreProperties>
</file>