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hawaiian Islands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islands are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islands do humans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evolution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islands provide _________ for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time animals adapt to living on the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animals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North pacific islands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Islands are in the middle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Hawaiian Islands are formed on top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NWHI are a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most plants and animals arrive on the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these animals are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hawaiian Islands </dc:title>
  <dcterms:created xsi:type="dcterms:W3CDTF">2021-10-11T19:08:55Z</dcterms:created>
  <dcterms:modified xsi:type="dcterms:W3CDTF">2021-10-11T19:08:55Z</dcterms:modified>
</cp:coreProperties>
</file>