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headless horseman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beside    </w:t>
      </w:r>
      <w:r>
        <w:t xml:space="preserve">   sped    </w:t>
      </w:r>
      <w:r>
        <w:t xml:space="preserve">   sorrowed    </w:t>
      </w:r>
      <w:r>
        <w:t xml:space="preserve">   time    </w:t>
      </w:r>
      <w:r>
        <w:t xml:space="preserve">   hand    </w:t>
      </w:r>
      <w:r>
        <w:t xml:space="preserve">   head    </w:t>
      </w:r>
      <w:r>
        <w:t xml:space="preserve">   severed    </w:t>
      </w:r>
      <w:r>
        <w:t xml:space="preserve">   sadly    </w:t>
      </w:r>
      <w:r>
        <w:t xml:space="preserve">   steed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headless horseman </dc:title>
  <dcterms:created xsi:type="dcterms:W3CDTF">2021-10-11T19:08:28Z</dcterms:created>
  <dcterms:modified xsi:type="dcterms:W3CDTF">2021-10-11T19:08:28Z</dcterms:modified>
</cp:coreProperties>
</file>