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it's not the right atrium then it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does blood turn when it hits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carries rich oxygen blood away from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blood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WhoVille, how many sizes did the Grinch's heart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Underneath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very tip of the heart towards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pumps blood throughout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dumb and dumber, what does Lloyd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strongest chamber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opposite side of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artery is directly under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carries oxygen blood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2021-10-11T19:07:41Z</dcterms:created>
  <dcterms:modified xsi:type="dcterms:W3CDTF">2021-10-11T19:07:41Z</dcterms:modified>
</cp:coreProperties>
</file>