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chandler    </w:t>
      </w:r>
      <w:r>
        <w:t xml:space="preserve">   duke    </w:t>
      </w:r>
      <w:r>
        <w:t xml:space="preserve">   candystore    </w:t>
      </w:r>
      <w:r>
        <w:t xml:space="preserve">   mrs.fleming    </w:t>
      </w:r>
      <w:r>
        <w:t xml:space="preserve">   jason dean    </w:t>
      </w:r>
      <w:r>
        <w:t xml:space="preserve">   martha    </w:t>
      </w:r>
      <w:r>
        <w:t xml:space="preserve">   westerburg    </w:t>
      </w:r>
      <w:r>
        <w:t xml:space="preserve">   musical    </w:t>
      </w:r>
      <w:r>
        <w:t xml:space="preserve">   dead girl walking    </w:t>
      </w:r>
      <w:r>
        <w:t xml:space="preserve">   mcnamara    </w:t>
      </w:r>
      <w:r>
        <w:t xml:space="preserve">   veronica    </w:t>
      </w:r>
      <w:r>
        <w:t xml:space="preserve">   jd    </w:t>
      </w:r>
      <w:r>
        <w:t xml:space="preserve">   heathers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heathers</dc:title>
  <dcterms:created xsi:type="dcterms:W3CDTF">2021-10-11T19:08:57Z</dcterms:created>
  <dcterms:modified xsi:type="dcterms:W3CDTF">2021-10-11T19:08:57Z</dcterms:modified>
</cp:coreProperties>
</file>