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heaven is for 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explore    </w:t>
      </w:r>
      <w:r>
        <w:t xml:space="preserve">   preachy    </w:t>
      </w:r>
      <w:r>
        <w:t xml:space="preserve">   the Bible    </w:t>
      </w:r>
      <w:r>
        <w:t xml:space="preserve">   doubt    </w:t>
      </w:r>
      <w:r>
        <w:t xml:space="preserve">   parents    </w:t>
      </w:r>
      <w:r>
        <w:t xml:space="preserve">   miraculous    </w:t>
      </w:r>
      <w:r>
        <w:t xml:space="preserve">   surgery    </w:t>
      </w:r>
      <w:r>
        <w:t xml:space="preserve">   emergency    </w:t>
      </w:r>
      <w:r>
        <w:t xml:space="preserve">   family    </w:t>
      </w:r>
      <w:r>
        <w:t xml:space="preserve">   Heaven    </w:t>
      </w:r>
      <w:r>
        <w:t xml:space="preserve">   experience    </w:t>
      </w:r>
      <w:r>
        <w:t xml:space="preserve">   spirituality    </w:t>
      </w:r>
      <w:r>
        <w:t xml:space="preserve">   small-town    </w:t>
      </w:r>
      <w:r>
        <w:t xml:space="preserve">   Faith    </w:t>
      </w:r>
      <w:r>
        <w:t xml:space="preserve">   debating doubt    </w:t>
      </w:r>
      <w:r>
        <w:t xml:space="preserve">   Journey    </w:t>
      </w:r>
      <w:r>
        <w:t xml:space="preserve">   volunteer firefighter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heaven is for real</dc:title>
  <dcterms:created xsi:type="dcterms:W3CDTF">2021-10-11T19:09:35Z</dcterms:created>
  <dcterms:modified xsi:type="dcterms:W3CDTF">2021-10-11T19:09:35Z</dcterms:modified>
</cp:coreProperties>
</file>