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help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Celia    </w:t>
      </w:r>
      <w:r>
        <w:t xml:space="preserve">   Stuart    </w:t>
      </w:r>
      <w:r>
        <w:t xml:space="preserve">   New York City    </w:t>
      </w:r>
      <w:r>
        <w:t xml:space="preserve">   novel    </w:t>
      </w:r>
      <w:r>
        <w:t xml:space="preserve">   racial segregation    </w:t>
      </w:r>
      <w:r>
        <w:t xml:space="preserve">   Elizabeth Leefolt    </w:t>
      </w:r>
      <w:r>
        <w:t xml:space="preserve">   church    </w:t>
      </w:r>
      <w:r>
        <w:t xml:space="preserve">   Mae Mobley    </w:t>
      </w:r>
      <w:r>
        <w:t xml:space="preserve">   racist    </w:t>
      </w:r>
      <w:r>
        <w:t xml:space="preserve">   author    </w:t>
      </w:r>
      <w:r>
        <w:t xml:space="preserve">   white people    </w:t>
      </w:r>
      <w:r>
        <w:t xml:space="preserve">   Constantine    </w:t>
      </w:r>
      <w:r>
        <w:t xml:space="preserve">   Aibileen    </w:t>
      </w:r>
      <w:r>
        <w:t xml:space="preserve">   minnys pie    </w:t>
      </w:r>
      <w:r>
        <w:t xml:space="preserve">   skeeter    </w:t>
      </w:r>
      <w:r>
        <w:t xml:space="preserve">   hilly    </w:t>
      </w:r>
      <w:r>
        <w:t xml:space="preserve">   mississippi    </w:t>
      </w:r>
      <w:r>
        <w:t xml:space="preserve">   the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 </dc:title>
  <dcterms:created xsi:type="dcterms:W3CDTF">2021-10-11T19:08:21Z</dcterms:created>
  <dcterms:modified xsi:type="dcterms:W3CDTF">2021-10-11T19:08:21Z</dcterms:modified>
</cp:coreProperties>
</file>