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history of Bobbleheads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batter    </w:t>
      </w:r>
      <w:r>
        <w:t xml:space="preserve">   bases    </w:t>
      </w:r>
      <w:r>
        <w:t xml:space="preserve">   bunt    </w:t>
      </w:r>
      <w:r>
        <w:t xml:space="preserve">   curve ball    </w:t>
      </w:r>
      <w:r>
        <w:t xml:space="preserve">   fly ball    </w:t>
      </w:r>
      <w:r>
        <w:t xml:space="preserve">   foul ball    </w:t>
      </w:r>
      <w:r>
        <w:t xml:space="preserve">   Fast ball    </w:t>
      </w:r>
      <w:r>
        <w:t xml:space="preserve">   dugout    </w:t>
      </w:r>
      <w:r>
        <w:t xml:space="preserve">   bat    </w:t>
      </w:r>
      <w:r>
        <w:t xml:space="preserve">   bobbleheads    </w:t>
      </w:r>
      <w:r>
        <w:t xml:space="preserve">   catcher    </w:t>
      </w:r>
      <w:r>
        <w:t xml:space="preserve">   double    </w:t>
      </w:r>
      <w:r>
        <w:t xml:space="preserve">   Pitcher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Bobbleheads</dc:title>
  <dcterms:created xsi:type="dcterms:W3CDTF">2021-10-11T19:08:40Z</dcterms:created>
  <dcterms:modified xsi:type="dcterms:W3CDTF">2021-10-11T19:08:40Z</dcterms:modified>
</cp:coreProperties>
</file>