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history of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actor    </w:t>
      </w:r>
      <w:r>
        <w:t xml:space="preserve">   animation    </w:t>
      </w:r>
      <w:r>
        <w:t xml:space="preserve">   audition    </w:t>
      </w:r>
      <w:r>
        <w:t xml:space="preserve">   backdrop    </w:t>
      </w:r>
      <w:r>
        <w:t xml:space="preserve">   camera    </w:t>
      </w:r>
      <w:r>
        <w:t xml:space="preserve">   cast    </w:t>
      </w:r>
      <w:r>
        <w:t xml:space="preserve">   characters    </w:t>
      </w:r>
      <w:r>
        <w:t xml:space="preserve">   cinema    </w:t>
      </w:r>
      <w:r>
        <w:t xml:space="preserve">   comedy    </w:t>
      </w:r>
      <w:r>
        <w:t xml:space="preserve">   costumes    </w:t>
      </w:r>
      <w:r>
        <w:t xml:space="preserve">   director    </w:t>
      </w:r>
      <w:r>
        <w:t xml:space="preserve">   green screen    </w:t>
      </w:r>
      <w:r>
        <w:t xml:space="preserve">   plot    </w:t>
      </w:r>
      <w:r>
        <w:t xml:space="preserve">   producer    </w:t>
      </w:r>
      <w:r>
        <w:t xml:space="preserve">   props    </w:t>
      </w:r>
      <w:r>
        <w:t xml:space="preserve">   special effects    </w:t>
      </w:r>
      <w:r>
        <w:t xml:space="preserve">   stage crew    </w:t>
      </w:r>
      <w:r>
        <w:t xml:space="preserve">   stunt double    </w:t>
      </w:r>
      <w:r>
        <w:t xml:space="preserve">   thriller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history of movies</dc:title>
  <dcterms:created xsi:type="dcterms:W3CDTF">2021-10-10T23:47:49Z</dcterms:created>
  <dcterms:modified xsi:type="dcterms:W3CDTF">2021-10-10T23:47:49Z</dcterms:modified>
</cp:coreProperties>
</file>