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hobbit/Lord Of The Rings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Balin    </w:t>
      </w:r>
      <w:r>
        <w:t xml:space="preserve">   Battle Of The Five Armies    </w:t>
      </w:r>
      <w:r>
        <w:t xml:space="preserve">   Bilbo    </w:t>
      </w:r>
      <w:r>
        <w:t xml:space="preserve">   Black Riders    </w:t>
      </w:r>
      <w:r>
        <w:t xml:space="preserve">   Elrond    </w:t>
      </w:r>
      <w:r>
        <w:t xml:space="preserve">   Frodo    </w:t>
      </w:r>
      <w:r>
        <w:t xml:space="preserve">   Gollum    </w:t>
      </w:r>
      <w:r>
        <w:t xml:space="preserve">   Hobbit hole    </w:t>
      </w:r>
      <w:r>
        <w:t xml:space="preserve">   Legolas    </w:t>
      </w:r>
      <w:r>
        <w:t xml:space="preserve">   Middle earth    </w:t>
      </w:r>
      <w:r>
        <w:t xml:space="preserve">   Orcs    </w:t>
      </w:r>
      <w:r>
        <w:t xml:space="preserve">   Pippin    </w:t>
      </w:r>
      <w:r>
        <w:t xml:space="preserve">   Rivendell    </w:t>
      </w:r>
      <w:r>
        <w:t xml:space="preserve">   sam    </w:t>
      </w:r>
      <w:r>
        <w:t xml:space="preserve">   Sauron    </w:t>
      </w:r>
      <w:r>
        <w:t xml:space="preserve">   Smaug    </w:t>
      </w:r>
      <w:r>
        <w:t xml:space="preserve">   The misty mountains    </w:t>
      </w:r>
      <w:r>
        <w:t xml:space="preserve">   The one ring to rule them all    </w:t>
      </w:r>
      <w:r>
        <w:t xml:space="preserve">   The shire    </w:t>
      </w:r>
      <w:r>
        <w:t xml:space="preserve">   Trolls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hobbit/Lord Of The Rings </dc:title>
  <dcterms:created xsi:type="dcterms:W3CDTF">2021-10-11T19:10:04Z</dcterms:created>
  <dcterms:modified xsi:type="dcterms:W3CDTF">2021-10-11T19:10:04Z</dcterms:modified>
</cp:coreProperties>
</file>