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Jump- pg197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word for spider-pg153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Agitated or confused- pg35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aggressive - pg45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 really big group- pg72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Tired- pg149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Prideful - pg21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big group- pg20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excited - pg217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Goodbyes- pg113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Coughing from above water- pg177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kings jewel- pg220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Suprised- pg188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sorry -pg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or to be dirty - pg169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and supplies-pg193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enormous massive- pg206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 big- pg188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Reaching- pg188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and grumpy - pg151</w:t>
            </w:r>
          </w:p>
        </w:tc>
      </w:tr>
    </w:tbl>
    <w:p>
      <w:pPr>
        <w:pStyle w:val="WordBankMedium"/>
      </w:pPr>
      <w:r>
        <w:t xml:space="preserve">   Attercop    </w:t>
      </w:r>
      <w:r>
        <w:t xml:space="preserve">   Apologetically     </w:t>
      </w:r>
      <w:r>
        <w:t xml:space="preserve">   Hordes     </w:t>
      </w:r>
      <w:r>
        <w:t xml:space="preserve">   Wretched     </w:t>
      </w:r>
      <w:r>
        <w:t xml:space="preserve">   Eager     </w:t>
      </w:r>
      <w:r>
        <w:t xml:space="preserve">   Arkenstone    </w:t>
      </w:r>
      <w:r>
        <w:t xml:space="preserve">   Throng    </w:t>
      </w:r>
      <w:r>
        <w:t xml:space="preserve">   Flustered     </w:t>
      </w:r>
      <w:r>
        <w:t xml:space="preserve">   Haughty     </w:t>
      </w:r>
      <w:r>
        <w:t xml:space="preserve">   Lout    </w:t>
      </w:r>
      <w:r>
        <w:t xml:space="preserve">   Farewells     </w:t>
      </w:r>
      <w:r>
        <w:t xml:space="preserve">   Drowsy     </w:t>
      </w:r>
      <w:r>
        <w:t xml:space="preserve">   Miserable     </w:t>
      </w:r>
      <w:r>
        <w:t xml:space="preserve">   Sputtering     </w:t>
      </w:r>
      <w:r>
        <w:t xml:space="preserve">   Groping     </w:t>
      </w:r>
      <w:r>
        <w:t xml:space="preserve">   Astonished    </w:t>
      </w:r>
      <w:r>
        <w:t xml:space="preserve">   Enormous     </w:t>
      </w:r>
      <w:r>
        <w:t xml:space="preserve">   Provisions     </w:t>
      </w:r>
      <w:r>
        <w:t xml:space="preserve">   Sprang    </w:t>
      </w:r>
      <w:r>
        <w:t xml:space="preserve">   Immeasurable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 </dc:title>
  <dcterms:created xsi:type="dcterms:W3CDTF">2021-10-11T19:09:11Z</dcterms:created>
  <dcterms:modified xsi:type="dcterms:W3CDTF">2021-10-11T19:09:11Z</dcterms:modified>
</cp:coreProperties>
</file>