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holocaust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Annihilation of a whole country or race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Prejudice against jews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"Night of broken glass"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Internment camp where germany's enemies were held- mainly jews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name of this event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Belief that jews should have their own country in palestine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Removal of people from their areas of residency (donald trump wants this)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Posion gas used to kill jews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German secret police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German word for jew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Lighting war- german military strategy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Hitlers elite guards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Hitler's political party, a.k.a name of the german soldiers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Walled section where jews were required to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"master" race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holocaust</dc:title>
  <dcterms:created xsi:type="dcterms:W3CDTF">2021-10-11T19:08:48Z</dcterms:created>
  <dcterms:modified xsi:type="dcterms:W3CDTF">2021-10-11T19:08:48Z</dcterms:modified>
</cp:coreProperties>
</file>