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sacrament of Eucharist </w:t>
      </w:r>
    </w:p>
    <w:p>
      <w:pPr>
        <w:pStyle w:val="Questions"/>
      </w:pPr>
      <w:r>
        <w:t xml:space="preserve">1. HAIRETCUS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HYLO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UJSES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CAMSAERTN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BADRE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HCACELI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ORSSC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UCRHHC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SDBEESL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sacrament of Eucharist </dc:title>
  <dcterms:created xsi:type="dcterms:W3CDTF">2021-10-11T19:08:58Z</dcterms:created>
  <dcterms:modified xsi:type="dcterms:W3CDTF">2021-10-11T19:08:58Z</dcterms:modified>
</cp:coreProperties>
</file>