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honest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mark buys the buss ticket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mark and jessie write to each 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gets stolen from mark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thing mark brings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mark doesn't bring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marks friend that knows his plan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beau hides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mark gets for beau to eat the first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mark struggles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marks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honest truth</dc:title>
  <dcterms:created xsi:type="dcterms:W3CDTF">2021-10-11T19:08:54Z</dcterms:created>
  <dcterms:modified xsi:type="dcterms:W3CDTF">2021-10-11T19:08:54Z</dcterms:modified>
</cp:coreProperties>
</file>