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horse and his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 that is supposed to marry Queen 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Fisherman that raised Shasta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man half goat who suggests a escape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Narnia (not high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childhood friend of Aravis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Calormene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fat leader of Calormene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Sassy Tarkheena brought into a forced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 that helps the high king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Narnia, loves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boy raised by Arsheesh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Talking Narnian warhorse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 talking Narnian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 and his boy</dc:title>
  <dcterms:created xsi:type="dcterms:W3CDTF">2021-10-11T19:09:35Z</dcterms:created>
  <dcterms:modified xsi:type="dcterms:W3CDTF">2021-10-11T19:09:35Z</dcterms:modified>
</cp:coreProperties>
</file>