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Baskerville hall    </w:t>
      </w:r>
      <w:r>
        <w:t xml:space="preserve">   Grimpen mire    </w:t>
      </w:r>
      <w:r>
        <w:t xml:space="preserve">   Jack    </w:t>
      </w:r>
      <w:r>
        <w:t xml:space="preserve">   Beryl    </w:t>
      </w:r>
      <w:r>
        <w:t xml:space="preserve">   Dr Watson    </w:t>
      </w:r>
      <w:r>
        <w:t xml:space="preserve">   Sherlock    </w:t>
      </w:r>
      <w:r>
        <w:t xml:space="preserve">   Mr and mrs stapleton    </w:t>
      </w:r>
      <w:r>
        <w:t xml:space="preserve">   Hugo    </w:t>
      </w:r>
      <w:r>
        <w:t xml:space="preserve">   Sir Henry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 </dc:title>
  <dcterms:created xsi:type="dcterms:W3CDTF">2021-10-11T19:09:23Z</dcterms:created>
  <dcterms:modified xsi:type="dcterms:W3CDTF">2021-10-11T19:09:23Z</dcterms:modified>
</cp:coreProperties>
</file>