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house/Furniture</w:t>
      </w:r>
    </w:p>
    <w:p>
      <w:pPr>
        <w:pStyle w:val="Questions"/>
      </w:pPr>
      <w:r>
        <w:t xml:space="preserve">1. PUBDOACR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ROOTWPK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LIICEGN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LOROF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DAWORBER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CESTH OF AREWDRS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LVOETESIIN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NIWODW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FTONR ROOD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CSALSE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MRRIOR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CARIMAHR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RAOKCACT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LNETOHEEP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GPE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OVHORE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house/Furniture</dc:title>
  <dcterms:created xsi:type="dcterms:W3CDTF">2021-10-11T19:08:58Z</dcterms:created>
  <dcterms:modified xsi:type="dcterms:W3CDTF">2021-10-11T19:08:58Z</dcterms:modified>
</cp:coreProperties>
</file>