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make the room bright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find me on your bed and I'm very soft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open and close and sometimes you lock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fold your clothes and put them in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find me in the bathroom and you use me to wash your hands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close me to make the room darker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I'm used to heat food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use me to hang up your clothes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where you cook your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see through me and I'm in every room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I'm small and you find me beside your bed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put me on the floor and I'm very soft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have four legs, I can be round or square and you find me in the kitchen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 sit on me and it's comfortable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wash your hair here while standing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house</dc:title>
  <dcterms:created xsi:type="dcterms:W3CDTF">2021-10-11T19:09:46Z</dcterms:created>
  <dcterms:modified xsi:type="dcterms:W3CDTF">2021-10-11T19:09:46Z</dcterms:modified>
</cp:coreProperties>
</file>