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house of the scorpion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droplets of life exist at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animals carried the implanted embryos?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El Patron?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Maria _____ over the loss of Furball.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What’s the name of Maria’s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Clones were generally turned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first plants the idea in Matt’s mind that he can choose between good and evil.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Celia go to work each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Matt find behind the music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these droplets?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responsible for the embryos?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Celia becomes furious with Tom for showing them the thing on the bed, and she tells Matt that Tom is ________son.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passed between chapter 1 and 2?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of the scorpion </dc:title>
  <dcterms:created xsi:type="dcterms:W3CDTF">2021-10-11T19:10:05Z</dcterms:created>
  <dcterms:modified xsi:type="dcterms:W3CDTF">2021-10-11T19:10:05Z</dcterms:modified>
</cp:coreProperties>
</file>