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silently    </w:t>
      </w:r>
      <w:r>
        <w:t xml:space="preserve">   keepers    </w:t>
      </w:r>
      <w:r>
        <w:t xml:space="preserve">   cry    </w:t>
      </w:r>
      <w:r>
        <w:t xml:space="preserve">   covered    </w:t>
      </w:r>
      <w:r>
        <w:t xml:space="preserve">   pounding    </w:t>
      </w:r>
      <w:r>
        <w:t xml:space="preserve">   extremely    </w:t>
      </w:r>
      <w:r>
        <w:t xml:space="preserve">   important    </w:t>
      </w:r>
      <w:r>
        <w:t xml:space="preserve">   hospital    </w:t>
      </w:r>
      <w:r>
        <w:t xml:space="preserve">   samples    </w:t>
      </w:r>
      <w:r>
        <w:t xml:space="preserve">   bubbled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the scorpion</dc:title>
  <dcterms:created xsi:type="dcterms:W3CDTF">2021-10-11T19:10:07Z</dcterms:created>
  <dcterms:modified xsi:type="dcterms:W3CDTF">2021-10-11T19:10:07Z</dcterms:modified>
</cp:coreProperties>
</file>