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house of the scorpion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head was still _______ to the point were he was fevered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was a desk in the middle of the room with _______ piles of paper and notebooks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Alarm of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Arrangement or line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foot became tangled in the bedroll and she________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Mumble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Devastation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“This is no laughing matter”the teacher said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Discolor</w:t>
            </w:r>
          </w:p>
        </w:tc>
      </w:tr>
    </w:tbl>
    <w:p>
      <w:pPr>
        <w:pStyle w:val="WordBankMedium"/>
      </w:pPr>
      <w:r>
        <w:t xml:space="preserve">   Array    </w:t>
      </w:r>
      <w:r>
        <w:t xml:space="preserve">   Sternly    </w:t>
      </w:r>
      <w:r>
        <w:t xml:space="preserve">   Implanted    </w:t>
      </w:r>
      <w:r>
        <w:t xml:space="preserve">   Bustling    </w:t>
      </w:r>
      <w:r>
        <w:t xml:space="preserve">   Sprawled     </w:t>
      </w:r>
      <w:r>
        <w:t xml:space="preserve">   Desolation    </w:t>
      </w:r>
      <w:r>
        <w:t xml:space="preserve">   Indignant    </w:t>
      </w:r>
      <w:r>
        <w:t xml:space="preserve">   Fatigue    </w:t>
      </w:r>
      <w:r>
        <w:t xml:space="preserve">   Voluminous     </w:t>
      </w:r>
      <w:r>
        <w:t xml:space="preserve">   Murmured     </w:t>
      </w:r>
      <w:r>
        <w:t xml:space="preserve">   Consternation    </w:t>
      </w:r>
      <w:r>
        <w:t xml:space="preserve">   Reeling    </w:t>
      </w:r>
      <w:r>
        <w:t xml:space="preserve">   Defile     </w:t>
      </w:r>
      <w:r>
        <w:t xml:space="preserve">   Sullen    </w:t>
      </w:r>
      <w:r>
        <w:t xml:space="preserve">   Appall    </w:t>
      </w:r>
      <w:r>
        <w:t xml:space="preserve">   Rivulet    </w:t>
      </w:r>
      <w:r>
        <w:t xml:space="preserve">   Blunt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of the scorpion</dc:title>
  <dcterms:created xsi:type="dcterms:W3CDTF">2021-10-11T19:10:09Z</dcterms:created>
  <dcterms:modified xsi:type="dcterms:W3CDTF">2021-10-11T19:10:09Z</dcterms:modified>
</cp:coreProperties>
</file>