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house of the scorpion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“weeping woman”?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chief doctor for the Alcran household?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Marias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matts caregiver and chef?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bodyguard for El Patron and Matt?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oldest son of Mr.Alacran?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Housekeeper:matts jailer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“clone”?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Who's El patrons great grandson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a drug lord?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matts music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son of mr alacran and felicia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goat sucker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flying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fani?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Rosas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people with chips in their heads?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Who’s El patrons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Younger daughter of senator mendoza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Oldest of the lost boys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the scorpion crossword puzzle</dc:title>
  <dcterms:created xsi:type="dcterms:W3CDTF">2021-10-11T19:09:29Z</dcterms:created>
  <dcterms:modified xsi:type="dcterms:W3CDTF">2021-10-11T19:09:29Z</dcterms:modified>
</cp:coreProperties>
</file>