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sexually assaulted    </w:t>
      </w:r>
      <w:r>
        <w:t xml:space="preserve">   Photo shop    </w:t>
      </w:r>
      <w:r>
        <w:t xml:space="preserve">   Mango street    </w:t>
      </w:r>
      <w:r>
        <w:t xml:space="preserve">   abuse    </w:t>
      </w:r>
      <w:r>
        <w:t xml:space="preserve">   Sally    </w:t>
      </w:r>
      <w:r>
        <w:t xml:space="preserve">   Nenny    </w:t>
      </w:r>
      <w:r>
        <w:t xml:space="preserve">   Lucy    </w:t>
      </w:r>
      <w:r>
        <w:t xml:space="preserve">   Rachel    </w:t>
      </w:r>
      <w:r>
        <w:t xml:space="preserve">   Chicago    </w:t>
      </w:r>
      <w:r>
        <w:t xml:space="preserve">   Sandra Cisneros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2021-10-11T19:10:05Z</dcterms:created>
  <dcterms:modified xsi:type="dcterms:W3CDTF">2021-10-11T19:10:05Z</dcterms:modified>
</cp:coreProperties>
</file>