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Satisfaction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 with hanging threads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tropical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Expand abnormally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European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without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Flammable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real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quick toss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to the taste sight or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sale of miscellany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Forced in a tight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2021-10-11T19:09:14Z</dcterms:created>
  <dcterms:modified xsi:type="dcterms:W3CDTF">2021-10-11T19:09:14Z</dcterms:modified>
</cp:coreProperties>
</file>