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</w:t>
      </w:r>
    </w:p>
    <w:p>
      <w:pPr>
        <w:pStyle w:val="Questions"/>
      </w:pPr>
      <w:r>
        <w:t xml:space="preserve">1. GEUUMRSLOL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EHTAR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OMTOAHISSSE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SNEISTNETI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VIELR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KDNYIE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USGLN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HNERNPO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NLAINATO YKEDIN DFTUANOION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PACRSNEA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EPLISV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NIURE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LVNUEE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GLOMERULUS    </w:t>
      </w:r>
      <w:r>
        <w:t xml:space="preserve">   HEART    </w:t>
      </w:r>
      <w:r>
        <w:t xml:space="preserve">   HOMEOSTASIS    </w:t>
      </w:r>
      <w:r>
        <w:t xml:space="preserve">   INTESTINES    </w:t>
      </w:r>
      <w:r>
        <w:t xml:space="preserve">   LIVER    </w:t>
      </w:r>
      <w:r>
        <w:t xml:space="preserve">   KIDNEY    </w:t>
      </w:r>
      <w:r>
        <w:t xml:space="preserve">   LUNGS    </w:t>
      </w:r>
      <w:r>
        <w:t xml:space="preserve">   NEPHRON    </w:t>
      </w:r>
      <w:r>
        <w:t xml:space="preserve">   NATIONAL KIDNEY FOUNDATION    </w:t>
      </w:r>
      <w:r>
        <w:t xml:space="preserve">   PANCREAS    </w:t>
      </w:r>
      <w:r>
        <w:t xml:space="preserve">   PELVIS    </w:t>
      </w:r>
      <w:r>
        <w:t xml:space="preserve">   URINE     </w:t>
      </w:r>
      <w:r>
        <w:t xml:space="preserve">   VENULE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2021-10-11T19:09:46Z</dcterms:created>
  <dcterms:modified xsi:type="dcterms:W3CDTF">2021-10-11T19:09:46Z</dcterms:modified>
</cp:coreProperties>
</file>