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Microbiome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symptom of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microorganisms lives on the body's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tongue is covered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kills harmful and helpful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kinds of bacteria lives in and on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are some of the smallest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antibiotics changes a person's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medicine kills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small is an eyelash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invasion of harmful bacteria or other microorganisms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Microbiome crossword puzzle </dc:title>
  <dcterms:created xsi:type="dcterms:W3CDTF">2021-10-11T19:10:12Z</dcterms:created>
  <dcterms:modified xsi:type="dcterms:W3CDTF">2021-10-11T19:10:12Z</dcterms:modified>
</cp:coreProperties>
</file>