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stomach    </w:t>
      </w:r>
      <w:r>
        <w:t xml:space="preserve">   elbow    </w:t>
      </w:r>
      <w:r>
        <w:t xml:space="preserve">   back    </w:t>
      </w:r>
      <w:r>
        <w:t xml:space="preserve">   ankle    </w:t>
      </w:r>
      <w:r>
        <w:t xml:space="preserve">   toes    </w:t>
      </w:r>
      <w:r>
        <w:t xml:space="preserve">   neck    </w:t>
      </w:r>
      <w:r>
        <w:t xml:space="preserve">   shoulder    </w:t>
      </w:r>
      <w:r>
        <w:t xml:space="preserve">   Finger    </w:t>
      </w:r>
      <w:r>
        <w:t xml:space="preserve">   Leg    </w:t>
      </w:r>
      <w:r>
        <w:t xml:space="preserve">   Brain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2021-10-11T19:09:48Z</dcterms:created>
  <dcterms:modified xsi:type="dcterms:W3CDTF">2021-10-11T19:09:48Z</dcterms:modified>
</cp:coreProperties>
</file>