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human body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substrate of amalyse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type of enzymes break down fats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substrate of proteas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substrate of carbohydrase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substrates does one enzyme work 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biological catalyst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enzymes speed up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`Enzyme will denature` mean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affect does extremely high pH have on enzymes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are enzymes found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human body</dc:title>
  <dcterms:created xsi:type="dcterms:W3CDTF">2021-10-11T19:10:24Z</dcterms:created>
  <dcterms:modified xsi:type="dcterms:W3CDTF">2021-10-11T19:10:24Z</dcterms:modified>
</cp:coreProperties>
</file>