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heart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Blood Cells provide immunity 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lower chambers of the heart that pump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Arteries and Veins are joined by which Blood Vessel?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organ responsible for pumping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 vessel that carries oxygen rich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which side of the Heart does the deoxygenated Blood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Blood Vessel transports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doctor to perform a heart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 dividing the left and right sides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nutrients and Oxygen to each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 vessel that carries blood to the kidneys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circulatory system</dc:title>
  <dcterms:created xsi:type="dcterms:W3CDTF">2021-10-11T19:09:32Z</dcterms:created>
  <dcterms:modified xsi:type="dcterms:W3CDTF">2021-10-11T19:09:32Z</dcterms:modified>
</cp:coreProperties>
</file>